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书名：河南省首届戏曲观摩会演剧本选  第9辑  丝绒记  牛皋下书  假报喜  端花</w:t>
      </w:r>
    </w:p>
    <w:p>
      <w:r>
        <w:t>作者：</w:t>
      </w:r>
    </w:p>
    <w:p>
      <w:r>
        <w:t>出版社：郑州：河南人民出版社</w:t>
      </w:r>
    </w:p>
    <w:p>
      <w:r>
        <w:t>出版日期：1957.10</w:t>
      </w:r>
    </w:p>
    <w:p>
      <w:r>
        <w:t>总页数：58</w:t>
      </w:r>
    </w:p>
    <w:p>
      <w:r>
        <w:t>更多请访问教客网: www.jiaokey.com</w:t>
      </w:r>
    </w:p>
    <w:p>
      <w:r>
        <w:t>河南省首届戏曲观摩会演剧本选  第9辑  丝绒记  牛皋下书  假报喜  端花 评论地址：https://www.jiaokey.com/book/detail/11774858.html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