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小电影  幻灯材料选集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小电影  幻灯材料选集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本书出售、求购地址：https://www.jiaokey.com/book/detail/11774849.html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关键词搜索：https://www.jiaokey.com/tag/小电影  幻灯材料选集.html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