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书名：乌欣斯基故事集</w:t>
      </w:r>
    </w:p>
    <w:p>
      <w:r>
        <w:t>作者:（苏）乌欣斯基（К.Д.Ушинский）著；（苏）彼得洛娃绘图；鲍倏萍译</w:t>
      </w:r>
    </w:p>
    <w:p>
      <w:r>
        <w:t>出版社:上海：少年儿童出版社</w:t>
      </w:r>
    </w:p>
    <w:p>
      <w:r>
        <w:t>出版日期：1957.09</w:t>
      </w:r>
    </w:p>
    <w:p>
      <w:r>
        <w:t>总页数：78</w:t>
      </w:r>
    </w:p>
    <w:p>
      <w:r>
        <w:t>更多请访问教客网:www.jiaokey.com</w:t>
      </w:r>
    </w:p>
    <w:p>
      <w:r>
        <w:t>乌欣斯基故事集评论地址：https://www.jiaokey.com/book/detail/11774841.html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