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广播说唱选  第七本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广播说唱选  第七本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本书出售、求购地址：https://www.jiaokey.com/book/detail/11774829.html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关键词搜索：https://www.jiaokey.com/tag/广播说唱选  第七本.html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