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书名：西陲访古</w:t>
      </w:r>
    </w:p>
    <w:p>
      <w:r>
        <w:t>作者：李锦，王建民编著</w:t>
      </w:r>
    </w:p>
    <w:p>
      <w:r>
        <w:t>出版社：长沙:湖南人民出版社,2002.04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西陲访古 评论地址：https://www.jiaokey.com/book/detail/11774801.html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