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八闽雄风  福建籍开国将军画传  上</w:t>
      </w:r>
    </w:p>
    <w:p>
      <w:r>
        <w:rPr>
          <w:rFonts w:ascii="宋体" w:hAnsi="宋体" w:eastAsia="宋体"/>
          <w:sz w:val="24"/>
        </w:rPr>
        <w:t>宋四根，练建安，吴金业编著；丁仕达诗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八闽雄风  福建籍开国将军画传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宋四根，练建安，吴金业编著；丁仕达诗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本书出售、求购地址：https://www.jiaokey.com/book/detail/11774785.html</w:t>
      </w:r>
    </w:p>
    <w:p>
      <w:r>
        <w:t>更多相关图书推荐：https://www.jiaokey.com</w:t>
      </w:r>
    </w:p>
    <w:p>
      <w:r>
        <w:t>宋四根，练建安，吴金业编著；丁仕达诗 其他作品：https://www.jiaokey.com/tag/宋四根，练建安，吴金业编著；丁仕达诗.html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关键词搜索：https://www.jiaokey.com/tag/八闽雄风  福建籍开国将军画传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