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郑州市实验幼儿园园志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郑州市实验幼儿园园志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本书出售、求购地址：https://www.jiaokey.com/book/detail/11774773.html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关键词搜索：https://www.jiaokey.com/tag/郑州市实验幼儿园园志.html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