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世界之旅丛书  日本  第2版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世界之旅丛书  日本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本书出售、求购地址：https://www.jiaokey.com/book/detail/11774714.html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关键词搜索：https://www.jiaokey.com/tag/世界之旅丛书  日本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