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环中国海沉船  古代帆船、船技与船货</w:t>
      </w:r>
    </w:p>
    <w:p>
      <w:r>
        <w:rPr>
          <w:rFonts w:ascii="宋体" w:hAnsi="宋体" w:eastAsia="宋体"/>
          <w:sz w:val="24"/>
        </w:rPr>
        <w:t>吴春明著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环中国海沉船  古代帆船、船技与船货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本书出售、求购地址：https://www.jiaokey.com/book/detail/11774688.html</w:t>
      </w:r>
    </w:p>
    <w:p>
      <w:r>
        <w:t>更多相关图书推荐：https://www.jiaokey.com</w:t>
      </w:r>
    </w:p>
    <w:p>
      <w:r>
        <w:t>吴春明著 其他作品：https://www.jiaokey.com/tag/吴春明著.html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关键词搜索：https://www.jiaokey.com/tag/环中国海沉船  古代帆船、船技与船货.html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