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书名：枯山开鲜花  文艺通讯</w:t>
      </w:r>
    </w:p>
    <w:p>
      <w:r>
        <w:t>作者：中国林业出版社编</w:t>
      </w:r>
    </w:p>
    <w:p>
      <w:r>
        <w:t>出版社：北京:中国林业出版社,1960.04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枯山开鲜花  文艺通讯 评论地址：https://www.jiaokey.com/book/detail/11774672.html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