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书名：凤凰涅槃  1919-1949年的中国故事</w:t>
      </w:r>
    </w:p>
    <w:p>
      <w:r>
        <w:t>作者：郑以灵主编；陈佳，俞云平编著</w:t>
      </w:r>
    </w:p>
    <w:p>
      <w:r>
        <w:t>出版社：福州：福建人民出版社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凤凰涅槃  1919-1949年的中国故事 评论地址：https://www.jiaokey.com/book/detail/11774611.html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