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书名：耗子借粮</w:t>
      </w:r>
    </w:p>
    <w:p>
      <w:r>
        <w:t>作者：重庆群众艺术馆筹备处编</w:t>
      </w:r>
    </w:p>
    <w:p>
      <w:r>
        <w:t>出版社：重庆:重庆人民出版社,1956.06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耗子借粮 评论地址：https://www.jiaokey.com/book/detail/11774550.html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