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刘海粟研究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刘海粟(学科: 人物研究) 刘海粟(学科: 美术批评) 刘海粟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本书出售、求购地址：https://www.jiaokey.com/book/detail/11774510.html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关键词搜索：https://www.jiaokey.com/tag/刘海粟(学科: 人物研究) 刘海粟(学科: 美术批评) 刘海粟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