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书名：绘宗十二忌</w:t>
      </w:r>
    </w:p>
    <w:p>
      <w:r>
        <w:t>作者：（元）饶自然，（元）黄公望著；邓以蛰，马采标点注译</w:t>
      </w:r>
    </w:p>
    <w:p>
      <w:r>
        <w:t>出版社：北京:人民美术出版社,1959.12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绘宗十二忌 评论地址：https://www.jiaokey.com/book/detail/11774498.html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