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奉献关爱  如何帮助痛失亲人者</w:t>
      </w:r>
    </w:p>
    <w:p>
      <w:r>
        <w:rPr>
          <w:rFonts w:ascii="宋体" w:hAnsi="宋体" w:eastAsia="宋体"/>
          <w:sz w:val="24"/>
        </w:rPr>
        <w:t>（美）J.C.科尔夫著；张英慧，潘爱军译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奉献关爱  如何帮助痛失亲人者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（美）J.C.科尔夫著；张英慧，潘爱军译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本书出售、求购地址：https://www.jiaokey.com/book/detail/11774483.html</w:t>
      </w:r>
    </w:p>
    <w:p>
      <w:r>
        <w:t>更多相关图书推荐：https://www.jiaokey.com</w:t>
      </w:r>
    </w:p>
    <w:p>
      <w:r>
        <w:t>（美）J.C.科尔夫著；张英慧，潘爱军译 其他作品：https://www.jiaokey.com/tag/（美）J.C.科尔夫著；张英慧，潘爱军译.html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关键词搜索：https://www.jiaokey.com/tag/奉献关爱  如何帮助痛失亲人者.html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