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书名：崔溥《漂海录》评注  域外汉籍</w:t>
      </w:r>
    </w:p>
    <w:p>
      <w:r>
        <w:t>作者：葛振家著</w:t>
      </w:r>
    </w:p>
    <w:p>
      <w:r>
        <w:t>出版社：北京：线装书局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崔溥《漂海录》评注  域外汉籍 评论地址：https://www.jiaokey.com/book/detail/11774468.html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