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6  无伴奏乐曲专集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6  无伴奏乐曲专集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本书出售、求购地址：https://www.jiaokey.com/book/detail/11774456.html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6  无伴奏乐曲专集.html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