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嵌入式系统-基于SEP3203微处理器的应用开发</w:t>
      </w:r>
    </w:p>
    <w:p>
      <w:r>
        <w:rPr>
          <w:rFonts w:ascii="宋体" w:hAnsi="宋体" w:eastAsia="宋体"/>
          <w:sz w:val="24"/>
        </w:rPr>
        <w:t>时龙兴等编著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嵌入式系统-基于SEP3203微处理器的应用开发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时龙兴等编著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本书出售、求购地址：https://www.jiaokey.com/book/detail/11774441.html</w:t>
      </w:r>
    </w:p>
    <w:p>
      <w:r>
        <w:t>更多相关图书推荐：https://www.jiaokey.com</w:t>
      </w:r>
    </w:p>
    <w:p>
      <w:r>
        <w:t>时龙兴等编著 其他作品：https://www.jiaokey.com/tag/时龙兴等编著.html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关键词搜索：https://www.jiaokey.com/tag/嵌入式系统-基于SEP3203微处理器的应用开发.html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