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设计表现基础与经典案例解析</w:t>
      </w:r>
    </w:p>
    <w:p>
      <w:r>
        <w:rPr>
          <w:rFonts w:ascii="宋体" w:hAnsi="宋体" w:eastAsia="宋体"/>
          <w:sz w:val="24"/>
        </w:rPr>
        <w:t>陈朝杰，尹航，杨汝全编著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设计表现基础与经典案例解析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陈朝杰，尹航，杨汝全编著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本书出售、求购地址：https://www.jiaokey.com/book/detail/11774435.html</w:t>
      </w:r>
    </w:p>
    <w:p>
      <w:r>
        <w:t>更多相关图书推荐：https://www.jiaokey.com</w:t>
      </w:r>
    </w:p>
    <w:p>
      <w:r>
        <w:t>陈朝杰，尹航，杨汝全编著 其他作品：https://www.jiaokey.com/tag/陈朝杰，尹航，杨汝全编著.html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关键词搜索：https://www.jiaokey.com/tag/设计表现基础与经典案例解析.html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