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蓝天英杰</w:t>
      </w:r>
    </w:p>
    <w:p>
      <w:r>
        <w:rPr>
          <w:rFonts w:ascii="宋体" w:hAnsi="宋体" w:eastAsia="宋体"/>
          <w:sz w:val="24"/>
        </w:rPr>
        <w:t>周士林主编；王钟强，罗中明，钟良编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蓝天英杰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周士林主编；王钟强，罗中明，钟良编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航空航天业-科学工作者-列传-世界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本书出售、求购地址：https://www.jiaokey.com/book/detail/11774433.html</w:t>
      </w:r>
    </w:p>
    <w:p>
      <w:r>
        <w:t>更多相关图书推荐：https://www.jiaokey.com</w:t>
      </w:r>
    </w:p>
    <w:p>
      <w:r>
        <w:t>周士林主编；王钟强，罗中明，钟良编 其他作品：https://www.jiaokey.com/tag/周士林主编；王钟强，罗中明，钟良编.html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关键词搜索：https://www.jiaokey.com/tag/航空航天业-科学工作者-列传-世界.html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