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数据库系统概念  原书第5版</w:t>
      </w:r>
    </w:p>
    <w:p>
      <w:r>
        <w:rPr>
          <w:rFonts w:ascii="宋体" w:hAnsi="宋体" w:eastAsia="宋体"/>
          <w:sz w:val="24"/>
        </w:rPr>
        <w:t>Abraham Silberschatz，Henry F. Korth，S. Sudarshan著；杨冬青，马秀莉，唐世渭等译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数据库系统概念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Silberschatz，Henry F. Korth，S. Sudarshan著；杨冬青，马秀莉，唐世渭等译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本书出售、求购地址：https://www.jiaokey.com/book/detail/11774427.html</w:t>
      </w:r>
    </w:p>
    <w:p>
      <w:r>
        <w:t>更多相关图书推荐：https://www.jiaokey.com</w:t>
      </w:r>
    </w:p>
    <w:p>
      <w:r>
        <w:t>Abraham Silberschatz，Henry F. Korth，S. Sudarshan著；杨冬青，马秀莉，唐世渭等译 其他作品：https://www.jiaokey.com/tag/Abraham Silberschatz，Henry F. Korth，S. Sudarshan著；杨冬青，马秀莉，唐世渭等译.html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关键词搜索：https://www.jiaokey.com/tag/数据库系统概念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