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书名：权力的影像  权力视野中的中国电视媒介研究</w:t>
      </w:r>
    </w:p>
    <w:p>
      <w:r>
        <w:t>作者：郑世明著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总页数：198</w:t>
      </w:r>
    </w:p>
    <w:p>
      <w:r>
        <w:t>更多请访问教客网: www.jiaokey.com</w:t>
      </w:r>
    </w:p>
    <w:p>
      <w:r>
        <w:t>权力的影像  权力视野中的中国电视媒介研究 评论地址：https://www.jiaokey.com/book/detail/11774420.html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