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  女儿国  母系社会的最后遗存</w:t>
      </w:r>
    </w:p>
    <w:p>
      <w:r>
        <w:t>作者：和建全著</w:t>
      </w:r>
    </w:p>
    <w:p>
      <w:r>
        <w:t>出版社：昆明：云南大学出版社</w:t>
      </w:r>
    </w:p>
    <w:p>
      <w:r>
        <w:t>出版日期：2003.11</w:t>
      </w:r>
    </w:p>
    <w:p>
      <w:r>
        <w:t>总页数：123</w:t>
      </w:r>
    </w:p>
    <w:p>
      <w:r>
        <w:t>更多请访问教客网: www.jiaokey.com</w:t>
      </w:r>
    </w:p>
    <w:p>
      <w:r>
        <w:t>泸沽湖  女儿国  母系社会的最后遗存 评论地址：https://www.jiaokey.com/book/detail/11774394.html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