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中等医药学校教科书  物理  医士、护士、助产士、医士助产士、卫生、药剂、检验、保育专业用</w:t>
      </w:r>
    </w:p>
    <w:p>
      <w:r>
        <w:rPr>
          <w:rFonts w:ascii="宋体" w:hAnsi="宋体" w:eastAsia="宋体"/>
          <w:sz w:val="24"/>
        </w:rPr>
        <w:t>钱大钟，傅国才，郑建春，于林生编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中等医药学校教科书  物理  医士、护士、助产士、医士助产士、卫生、药剂、检验、保育专业用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钱大钟，傅国才，郑建春，于林生编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本书出售、求购地址：https://www.jiaokey.com/book/detail/11774363.html</w:t>
      </w:r>
    </w:p>
    <w:p>
      <w:r>
        <w:t>更多相关图书推荐：https://www.jiaokey.com</w:t>
      </w:r>
    </w:p>
    <w:p>
      <w:r>
        <w:t>钱大钟，傅国才，郑建春，于林生编 其他作品：https://www.jiaokey.com/tag/钱大钟，傅国才，郑建春，于林生编.html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关键词搜索：https://www.jiaokey.com/tag/中等医药学校教科书  物理  医士、护士、助产士、医士助产士、卫生、药剂、检验、保育专业用.html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