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农村抽水机站技术革命窍门集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农村抽水机站技术革命窍门集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本书出售、求购地址：https://www.jiaokey.com/book/detail/11774355.html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关键词搜索：https://www.jiaokey.com/tag/农村抽水机站技术革命窍门集.html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