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CS2纸制品设计范例参考</w:t>
      </w:r>
    </w:p>
    <w:p>
      <w:r>
        <w:rPr>
          <w:rFonts w:ascii="宋体" w:hAnsi="宋体" w:eastAsia="宋体"/>
          <w:sz w:val="24"/>
        </w:rPr>
        <w:t>（日）松原淳等编著；胡素芳译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CS2纸制品设计范例参考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（日）松原淳等编著；胡素芳译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本书出售、求购地址：https://www.jiaokey.com/book/detail/11774353.html</w:t>
      </w:r>
    </w:p>
    <w:p>
      <w:r>
        <w:t>更多相关图书推荐：https://www.jiaokey.com</w:t>
      </w:r>
    </w:p>
    <w:p>
      <w:r>
        <w:t>（日）松原淳等编著；胡素芳译 其他作品：https://www.jiaokey.com/tag/（日）松原淳等编著；胡素芳译.html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CS2纸制品设计范例参考.html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