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书名：西游记杂剧三折  撇子  认子  借扇  昆曲曲谱·简谱版</w:t>
      </w:r>
    </w:p>
    <w:p>
      <w:r>
        <w:t>作者：中央音乐学院中国音乐研究所编</w:t>
      </w:r>
    </w:p>
    <w:p>
      <w:r>
        <w:t>出版社：音乐出版社,1962.02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西游记杂剧三折  撇子  认子  借扇  昆曲曲谱·简谱版 评论地址：https://www.jiaokey.com/book/detail/11774352.html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