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2005及天正TArch 6.5建筑应用教程</w:t>
      </w:r>
    </w:p>
    <w:p>
      <w:r>
        <w:rPr>
          <w:rFonts w:ascii="宋体" w:hAnsi="宋体" w:eastAsia="宋体"/>
          <w:sz w:val="24"/>
        </w:rPr>
        <w:t>茹正波主编；曹磊，胡四华，李佰茹副主编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2005及天正TArch 6.5建筑应用教程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茹正波主编；曹磊，胡四华，李佰茹副主编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本书出售、求购地址：https://www.jiaokey.com/book/detail/11774342.html</w:t>
      </w:r>
    </w:p>
    <w:p>
      <w:r>
        <w:t>更多相关图书推荐：https://www.jiaokey.com</w:t>
      </w:r>
    </w:p>
    <w:p>
      <w:r>
        <w:t>茹正波主编；曹磊，胡四华，李佰茹副主编 其他作品：https://www.jiaokey.com/tag/茹正波主编；曹磊，胡四华，李佰茹副主编.html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2005及天正TArch 6.5建筑应用教程.html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