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 5开发指南</w:t>
      </w:r>
    </w:p>
    <w:p>
      <w:r>
        <w:rPr>
          <w:rFonts w:ascii="宋体" w:hAnsi="宋体" w:eastAsia="宋体"/>
          <w:sz w:val="24"/>
        </w:rPr>
        <w:t>（美）KEVIN MUKHAR CHRIS ZELENAK JAMES L.WEAVER JIM CRUME著；窦巍 顾玲等译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 5开发指南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（美）KEVIN MUKHAR CHRIS ZELENAK JAMES L.WEAVER JIM CRUME著；窦巍 顾玲等译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本书出售、求购地址：https://www.jiaokey.com/book/detail/11774340.html</w:t>
      </w:r>
    </w:p>
    <w:p>
      <w:r>
        <w:t>更多相关图书推荐：https://www.jiaokey.com</w:t>
      </w:r>
    </w:p>
    <w:p>
      <w:r>
        <w:t>（美）KEVIN MUKHAR CHRIS ZELENAK JAMES L.WEAVER JIM CRUME著；窦巍 顾玲等译 其他作品：https://www.jiaokey.com/tag/（美）KEVIN MUKHAR CHRIS ZELENAK JAMES L.WEAVER JIM CRUME著；窦巍 顾玲等译.html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EE 5开发指南.html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