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书名：写意画范  草虫</w:t>
      </w:r>
    </w:p>
    <w:p>
      <w:r>
        <w:t>作者：萧朗著</w:t>
      </w:r>
    </w:p>
    <w:p>
      <w:r>
        <w:t>出版社：北京:荣宝斋出版社,2003.07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写意画范  草虫 评论地址：https://www.jiaokey.com/book/detail/11774311.html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