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书名：当代中国画新技法  工笔山水</w:t>
      </w:r>
    </w:p>
    <w:p>
      <w:r>
        <w:t>作者：许信容等绘</w:t>
      </w:r>
    </w:p>
    <w:p>
      <w:r>
        <w:t>出版社：苏州：古吴轩出版社</w:t>
      </w:r>
    </w:p>
    <w:p>
      <w:r>
        <w:t>出版日期：2001.07</w:t>
      </w:r>
    </w:p>
    <w:p>
      <w:r>
        <w:t>总页数：29</w:t>
      </w:r>
    </w:p>
    <w:p>
      <w:r>
        <w:t>更多请访问教客网: www.jiaokey.com</w:t>
      </w:r>
    </w:p>
    <w:p>
      <w:r>
        <w:t>当代中国画新技法  工笔山水 评论地址：https://www.jiaokey.com/book/detail/11774291.html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