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书名：马卡连柯教育文集  上</w:t>
      </w:r>
    </w:p>
    <w:p>
      <w:r>
        <w:t>作者：吴式颖等编</w:t>
      </w:r>
    </w:p>
    <w:p>
      <w:r>
        <w:t>出版社：北京:人民教育出版社,2005.01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马卡连柯教育文集  上 评论地址：https://www.jiaokey.com/book/detail/11774284.html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