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《建立健全教育、制度、监督并重的惩治和预防腐败体系实施纲要》理论文集</w:t>
      </w:r>
    </w:p>
    <w:p>
      <w:r>
        <w:rPr>
          <w:rFonts w:ascii="宋体" w:hAnsi="宋体" w:eastAsia="宋体"/>
          <w:sz w:val="24"/>
        </w:rPr>
        <w:t>中央纪委宣教室编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《建立健全教育、制度、监督并重的惩治和预防腐败体系实施纲要》理论文集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本书出售、求购地址：https://www.jiaokey.com/book/detail/11774261.html</w:t>
      </w:r>
    </w:p>
    <w:p>
      <w:r>
        <w:t>更多相关图书推荐：https://www.jiaokey.com</w:t>
      </w:r>
    </w:p>
    <w:p>
      <w:r>
        <w:t>中央纪委宣教室编 其他作品：https://www.jiaokey.com/tag/中央纪委宣教室编.html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关键词搜索：https://www.jiaokey.com/tag/《建立健全教育、制度、监督并重的惩治和预防腐败体系实施纲要》理论文集.html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