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96  写意花鸟部分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96  写意花鸟部分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本书出售、求购地址：https://www.jiaokey.com/book/detail/11774231.html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96  写意花鸟部分.html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