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中国共产党史稿  第1卷-第5卷</w:t>
      </w:r>
    </w:p>
    <w:p>
      <w:r>
        <w:rPr>
          <w:rFonts w:ascii="宋体" w:hAnsi="宋体" w:eastAsia="宋体"/>
          <w:sz w:val="24"/>
        </w:rPr>
        <w:t>沙健孙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中国共产党史稿  第1卷-第5卷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7507321479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中国共产党-党史-1921-1949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党史</w:t>
            </w:r>
          </w:p>
        </w:tc>
      </w:tr>
    </w:tbl>
    <w:p/>
    <w:p>
      <w:r>
        <w:t>本书出售、求购地址：https://www.jiaokey.com/book/detail/11774221.html</w:t>
      </w:r>
    </w:p>
    <w:p>
      <w:r>
        <w:t>更多党史图书推荐：https://www.jiaokey.com</w:t>
      </w:r>
    </w:p>
    <w:p>
      <w:r>
        <w:t>沙健孙 其他作品：https://www.jiaokey.com/tag/沙健孙.html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关键词搜索：https://www.jiaokey.com/tag/中国共产党-党史-1921-1949.html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