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话说欧洲民族性</w:t>
      </w:r>
    </w:p>
    <w:p>
      <w:r>
        <w:rPr>
          <w:rFonts w:ascii="宋体" w:hAnsi="宋体" w:eastAsia="宋体"/>
          <w:sz w:val="24"/>
        </w:rPr>
        <w:t>（法）本内迪克特·拉佩尔（Benedicte Lapeyre）著；刘玉俐译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话说欧洲民族性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（法）本内迪克特·拉佩尔（Benedicte Lapeyre）著；刘玉俐译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本书出售、求购地址：https://www.jiaokey.com/book/detail/11774214.html</w:t>
      </w:r>
    </w:p>
    <w:p>
      <w:r>
        <w:t>更多相关图书推荐：https://www.jiaokey.com</w:t>
      </w:r>
    </w:p>
    <w:p>
      <w:r>
        <w:t>（法）本内迪克特·拉佩尔（Benedicte Lapeyre）著；刘玉俐译 其他作品：https://www.jiaokey.com/tag/（法）本内迪克特·拉佩尔（Benedicte Lapeyre）著；刘玉俐译.html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关键词搜索：https://www.jiaokey.com/tag/话说欧洲民族性.html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