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书名：综合电子政务主题词表  试用本  字顺表</w:t>
      </w:r>
    </w:p>
    <w:p>
      <w:r>
        <w:t>作者：赵新力主编；《电子政务主题词表》编制与应用系统课题组编</w:t>
      </w:r>
    </w:p>
    <w:p>
      <w:r>
        <w:t>出版社：北京:科学技术文献出版社,2005.03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综合电子政务主题词表  试用本  字顺表 评论地址：https://www.jiaokey.com/book/detail/11774197.html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