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书名：大道管理  人生的智慧与成功方略</w:t>
      </w:r>
    </w:p>
    <w:p>
      <w:r>
        <w:t>作者：张绪通著</w:t>
      </w:r>
    </w:p>
    <w:p>
      <w:r>
        <w:t>出版社：北京：东方出版社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大道管理  人生的智慧与成功方略 评论地址：https://www.jiaokey.com/book/detail/11774194.html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