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临床心理督导纲要 third edition</w:t>
      </w:r>
    </w:p>
    <w:p>
      <w:r>
        <w:rPr>
          <w:rFonts w:ascii="宋体" w:hAnsi="宋体" w:eastAsia="宋体"/>
          <w:sz w:val="24"/>
        </w:rPr>
        <w:t>（美）Janine M. Bernard，（美）Rodney K. Goodyear著；王择青，刘稚颖等译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临床心理督导纲要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（美）Janine M. Bernard，（美）Rodney K. Goodyear著；王择青，刘稚颖等译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本书出售、求购地址：https://www.jiaokey.com/book/detail/11774190.html</w:t>
      </w:r>
    </w:p>
    <w:p>
      <w:r>
        <w:t>更多相关图书推荐：https://www.jiaokey.com</w:t>
      </w:r>
    </w:p>
    <w:p>
      <w:r>
        <w:t>（美）Janine M. Bernard，（美）Rodney K. Goodyear著；王择青，刘稚颖等译 其他作品：https://www.jiaokey.com/tag/（美）Janine M. Bernard，（美）Rodney K. Goodyear著；王择青，刘稚颖等译.html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关键词搜索：https://www.jiaokey.com/tag/临床心理督导纲要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