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书名：宋画精品赏析·临摹</w:t>
      </w:r>
    </w:p>
    <w:p>
      <w:r>
        <w:t>作者：韩文来，韩晖编著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总页数：70</w:t>
      </w:r>
    </w:p>
    <w:p>
      <w:r>
        <w:t>更多请访问教客网: www.jiaokey.com</w:t>
      </w:r>
    </w:p>
    <w:p>
      <w:r>
        <w:t>宋画精品赏析·临摹 评论地址：https://www.jiaokey.com/book/detail/11774187.html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