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回味无穷  新古典主义风格  图集</w:t>
      </w:r>
    </w:p>
    <w:p>
      <w:r>
        <w:rPr>
          <w:rFonts w:ascii="宋体" w:hAnsi="宋体" w:eastAsia="宋体"/>
          <w:sz w:val="24"/>
        </w:rPr>
        <w:t>YOUNG MI KIM编著；王璠翻译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回味无穷  新古典主义风格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MI KIM编著；王璠翻译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本书出售、求购地址：https://www.jiaokey.com/book/detail/11774174.html</w:t>
      </w:r>
    </w:p>
    <w:p>
      <w:r>
        <w:t>更多相关图书推荐：https://www.jiaokey.com</w:t>
      </w:r>
    </w:p>
    <w:p>
      <w:r>
        <w:t>YOUNG MI KIM编著；王璠翻译 其他作品：https://www.jiaokey.com/tag/YOUNG MI KIM编著；王璠翻译.html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关键词搜索：https://www.jiaokey.com/tag/回味无穷  新古典主义风格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