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书名：中国历史大讲堂  明朝史话</w:t>
      </w:r>
    </w:p>
    <w:p>
      <w:r>
        <w:t>作者：娄曾泉，颜章炮著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中国历史大讲堂  明朝史话 评论地址：https://www.jiaokey.com/book/detail/11774171.html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