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伊特鲁利亚人的灵魂 英国名作家D·H·劳伦斯的考古游记</w:t>
      </w:r>
    </w:p>
    <w:p>
      <w:r>
        <w:rPr>
          <w:rFonts w:ascii="宋体" w:hAnsi="宋体" w:eastAsia="宋体"/>
          <w:sz w:val="24"/>
        </w:rPr>
        <w:t>（英）D·H·劳伦斯著；何悦敏译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伊特鲁利亚人的灵魂 英国名作家D·H·劳伦斯的考古游记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（英）D·H·劳伦斯著；何悦敏译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本书出售、求购地址：https://www.jiaokey.com/book/detail/11774169.html</w:t>
      </w:r>
    </w:p>
    <w:p>
      <w:r>
        <w:t>更多相关图书推荐：https://www.jiaokey.com</w:t>
      </w:r>
    </w:p>
    <w:p>
      <w:r>
        <w:t>（英）D·H·劳伦斯著；何悦敏译 其他作品：https://www.jiaokey.com/tag/（英）D·H·劳伦斯著；何悦敏译.html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关键词搜索：https://www.jiaokey.com/tag/伊特鲁利亚人的灵魂 英国名作家D·H·劳伦斯的考古游记.html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