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书名：饱蘸激情  装饰派艺术风格</w:t>
      </w:r>
    </w:p>
    <w:p>
      <w:r>
        <w:t>作者：Young Mi Kim编著；高晶，张滨江译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总页数：95</w:t>
      </w:r>
    </w:p>
    <w:p>
      <w:r>
        <w:t>更多请访问教客网: www.jiaokey.com</w:t>
      </w:r>
    </w:p>
    <w:p>
      <w:r>
        <w:t>饱蘸激情  装饰派艺术风格 评论地址：https://www.jiaokey.com/book/detail/11774160.html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