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书名：风险、知识与公共决策</w:t>
      </w:r>
    </w:p>
    <w:p>
      <w:r>
        <w:t>作者：李瑞昌著</w:t>
      </w:r>
    </w:p>
    <w:p>
      <w:r>
        <w:t>出版社：天津：天津人民出版社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风险、知识与公共决策 评论地址：https://www.jiaokey.com/book/detail/11774102.html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