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蒙元史暨民族史论集 纪念翁独健先生诞辰一百周年 in commemoration of the centenary of the birth of prof. Weng Dujian</w:t>
      </w:r>
    </w:p>
    <w:p>
      <w:r>
        <w:rPr>
          <w:rFonts w:ascii="宋体" w:hAnsi="宋体" w:eastAsia="宋体"/>
          <w:sz w:val="24"/>
        </w:rPr>
        <w:t>郝时远，罗贤佑主编（社会科学院院民族所）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蒙元史暨民族史论集 纪念翁独健先生诞辰一百周年 in commemoration of the centenary of the birth of prof. Weng Dujian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郝时远，罗贤佑主编（社会科学院院民族所）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本书出售、求购地址：https://www.jiaokey.com/book/detail/11774099.html</w:t>
      </w:r>
    </w:p>
    <w:p>
      <w:r>
        <w:t>更多相关图书推荐：https://www.jiaokey.com</w:t>
      </w:r>
    </w:p>
    <w:p>
      <w:r>
        <w:t>郝时远，罗贤佑主编（社会科学院院民族所） 其他作品：https://www.jiaokey.com/tag/郝时远，罗贤佑主编（社会科学院院民族所）.html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关键词搜索：https://www.jiaokey.com/tag/蒙元史暨民族史论集 纪念翁独健先生诞辰一百周年 in commemoration of the centenary of the birth of prof. Weng Dujian.html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