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教育中的人力资源管理 人事问题与需求 personnel lssues and needs in education</w:t>
      </w:r>
    </w:p>
    <w:p>
      <w:r>
        <w:rPr>
          <w:rFonts w:ascii="宋体" w:hAnsi="宋体" w:eastAsia="宋体"/>
          <w:sz w:val="24"/>
        </w:rPr>
        <w:t>（美）L. Dean Webb，（美）M. Scott Norton著；徐富明等译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教育中的人力资源管理 人事问题与需求 personnel lssues and needs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 Dean Webb，（美）M. Scott Norton著；徐富明等译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本书出售、求购地址：https://www.jiaokey.com/book/detail/11774084.html</w:t>
      </w:r>
    </w:p>
    <w:p>
      <w:r>
        <w:t>更多相关图书推荐：https://www.jiaokey.com</w:t>
      </w:r>
    </w:p>
    <w:p>
      <w:r>
        <w:t>（美）L. Dean Webb，（美）M. Scott Norton著；徐富明等译 其他作品：https://www.jiaokey.com/tag/（美）L. Dean Webb，（美）M. Scott Norton著；徐富明等译.html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关键词搜索：https://www.jiaokey.com/tag/教育中的人力资源管理 人事问题与需求 personnel lssues and needs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