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精品店设计</w:t>
      </w:r>
    </w:p>
    <w:p>
      <w:r>
        <w:rPr>
          <w:rFonts w:ascii="宋体" w:hAnsi="宋体" w:eastAsia="宋体"/>
          <w:sz w:val="24"/>
        </w:rPr>
        <w:t>（德）英格丽德·文茨-加勒（Ingrid Wenz-Gahler）著；温海龙译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（德）英格丽德·文茨-加勒（Ingrid Wenz-Gahler）著；温海龙译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本书出售、求购地址：https://www.jiaokey.com/book/detail/11774078.html</w:t>
      </w:r>
    </w:p>
    <w:p>
      <w:r>
        <w:t>更多相关图书推荐：https://www.jiaokey.com</w:t>
      </w:r>
    </w:p>
    <w:p>
      <w:r>
        <w:t>（德）英格丽德·文茨-加勒（Ingrid Wenz-Gahler）著；温海龙译 其他作品：https://www.jiaokey.com/tag/（德）英格丽德·文茨-加勒（Ingrid Wenz-Gahler）著；温海龙译.html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关键词搜索：https://www.jiaokey.com/tag/精品店设计.html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