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红满天建筑画  室内装饰篇</w:t>
      </w:r>
    </w:p>
    <w:p>
      <w:r>
        <w:rPr>
          <w:rFonts w:ascii="宋体" w:hAnsi="宋体" w:eastAsia="宋体"/>
          <w:sz w:val="24"/>
        </w:rPr>
        <w:t>上海红满天视像科研有限公司编著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红满天建筑画  室内装饰篇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上海红满天视像科研有限公司编著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建筑艺术-绘画-图集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本书出售、求购地址：https://www.jiaokey.com/book/detail/11774075.html</w:t>
      </w:r>
    </w:p>
    <w:p>
      <w:r>
        <w:t>更多相关图书推荐：https://www.jiaokey.com</w:t>
      </w:r>
    </w:p>
    <w:p>
      <w:r>
        <w:t>上海红满天视像科研有限公司编著 其他作品：https://www.jiaokey.com/tag/上海红满天视像科研有限公司编著.html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关键词搜索：https://www.jiaokey.com/tag/建筑艺术-绘画-图集.html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