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“双开”行动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“双开”行动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本书出售、求购地址：https://www.jiaokey.com/book/detail/11774027.html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关键词搜索：https://www.jiaokey.com/tag/“双开”行动.html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